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-004913-44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4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05241216129417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18810505241216129417 от 16.12.2024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675976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30.04.2025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0412365400695013532520101.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23">
    <w:name w:val="cat-UserDefined grp-4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